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12 78 vom 24. April 2012</w:t>
      </w:r>
    </w:p>
    <w:p>
      <w:r>
        <w:t>BL Gerichte, 2012-04-24, DE</w:t>
      </w:r>
    </w:p>
    <w:p>
      <w:r>
        <w:rPr>
          <w:b/>
        </w:rPr>
        <w:t xml:space="preserve">Quelle: </w:t>
      </w:r>
      <w:r>
        <w:t>https://mcp.opencaselaw.ch/entscheid/bl_gerichte_420 12 78</w:t>
      </w:r>
    </w:p>
    <w:p>
      <w:r>
        <w:t>FR: BL_GERICHTE 420 12 78 du 24 avril 2012</w:t>
      </w:r>
    </w:p>
    <w:p>
      <w:r>
        <w:t>IT: BL_GERICHTE 420 12 78 del 24 aprile 2012</w:t>
      </w:r>
    </w:p>
    <w:p>
      <w:pPr>
        <w:pStyle w:val="Heading2"/>
      </w:pPr>
      <w:r>
        <w:t>Regeste</w:t>
      </w:r>
    </w:p>
    <w:p>
      <w:r>
        <w:t>Pfändungsvollzug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Für das Beschwerdeverfahren werden gemäss Art. 20a Abs. 2 Ziff. 5 SchKG keine 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